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世界の涯ての28000人の日本人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世界の涯ての28000人の日本人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本书出售、求购地址：https://www.jiaokey.com/book/detail/40534234.html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关键词搜索：https://www.jiaokey.com/tag/世界の涯ての28000人の日本人.html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