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我が国の政府開発援助:1994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我が国の政府開発援助:1994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国際協力推進協会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本书出售、求购地址：https://www.jiaokey.com/book/detail/40534229.html</w:t>
      </w:r>
    </w:p>
    <w:p>
      <w:r>
        <w:t>更多相关图书推荐：https://www.jiaokey.com</w:t>
      </w:r>
    </w:p>
    <w:p>
      <w:r>
        <w:t>国際協力推進協会 出版图书：https://www.jiaokey.com/tag/国際協力推進協会.html</w:t>
      </w:r>
    </w:p>
    <w:p>
      <w:r>
        <w:t>关键词搜索：https://www.jiaokey.com/tag/我が国の政府開発援助:1994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