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行政投資実績 1975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行政投資実績 1975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自治大臣官房地域政策課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本书出售、求购地址：https://www.jiaokey.com/book/detail/40534078.html</w:t>
      </w:r>
    </w:p>
    <w:p>
      <w:r>
        <w:t>更多相关图书推荐：https://www.jiaokey.com</w:t>
      </w:r>
    </w:p>
    <w:p>
      <w:r>
        <w:t>自治大臣官房地域政策課 出版图书：https://www.jiaokey.com/tag/自治大臣官房地域政策課.html</w:t>
      </w:r>
    </w:p>
    <w:p>
      <w:r>
        <w:t>关键词搜索：https://www.jiaokey.com/tag/行政投資実績 1975.html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