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貿易·為替·外資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貿易·為替·外資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本书出售、求购地址：https://www.jiaokey.com/book/detail/40534052.html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关键词搜索：https://www.jiaokey.com/tag/貿易·為替·外資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