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図説経済社会発展計画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図説経済社会発展計画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本书出售、求购地址：https://www.jiaokey.com/book/detail/40533971.html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关键词搜索：https://www.jiaokey.com/tag/図説経済社会発展計画.html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