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歪んだ経済大国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歪んだ経済大国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本书出售、求购地址：https://www.jiaokey.com/book/detail/40533934.html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关键词搜索：https://www.jiaokey.com/tag/歪んだ経済大国.html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