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日本経済はどうなるか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日本経済はどうなるか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本书出售、求购地址：https://www.jiaokey.com/book/detail/40533922.html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关键词搜索：https://www.jiaokey.com/tag/日本経済はどうなるか.html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