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現代独占の経済構造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現代独占の経済構造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本书出售、求购地址：https://www.jiaokey.com/book/detail/40533864.html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关键词搜索：https://www.jiaokey.com/tag/現代独占の経済構造.html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