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安保改定後の政治·経済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安保改定後の政治·経済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本书出售、求购地址：https://www.jiaokey.com/book/detail/40533855.html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关键词搜索：https://www.jiaokey.com/tag/安保改定後の政治·経済.html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