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ゼミナール日本経済入門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ゼミナール日本経済入門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本书出售、求购地址：https://www.jiaokey.com/book/detail/40533768.html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关键词搜索：https://www.jiaokey.com/tag/ゼミナール日本経済入門.html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