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日曜日の日本経済読本 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日曜日の日本経済読本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本书出售、求购地址：https://www.jiaokey.com/book/detail/40533763.html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关键词搜索：https://www.jiaokey.com/tag/日曜日の日本経済読本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