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景気循環の変貌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景気循環の変貌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本书出售、求购地址：https://www.jiaokey.com/book/detail/40533756.html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关键词搜索：https://www.jiaokey.com/tag/景気循環の変貌.html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