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環黄海経済圏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環黄海経済圏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本书出售、求购地址：https://www.jiaokey.com/book/detail/40533694.html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九州大学出版会 出版图书：https://www.jiaokey.com/tag/九州大学出版会.html</w:t>
      </w:r>
    </w:p>
    <w:p>
      <w:r>
        <w:t>关键词搜索：https://www.jiaokey.com/tag/環黄海経済圏.html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