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アジア経済をどう捉えるか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アジア経済をどう捉えるか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本书出售、求购地址：https://www.jiaokey.com/book/detail/40533679.html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关键词搜索：https://www.jiaokey.com/tag/アジア経済をどう捉えるか.html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