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欧州の憂鬱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欧州の憂鬱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本书出售、求购地址：https://www.jiaokey.com/book/detail/40533571.html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关键词搜索：https://www.jiaokey.com/tag/欧州の憂鬱.html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