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欧州共同市場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欧州共同市場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本书出售、求购地址：https://www.jiaokey.com/book/detail/40533563.html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鹿島研究所 出版图书：https://www.jiaokey.com/tag/鹿島研究所.html</w:t>
      </w:r>
    </w:p>
    <w:p>
      <w:r>
        <w:t>关键词搜索：https://www.jiaokey.com/tag/欧州共同市場.html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