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世界を変えよう!国際協力の仕事×ボランティア×学び</w:t>
      </w:r>
    </w:p>
    <w:p>
      <w:r>
        <w:rPr>
          <w:rFonts w:ascii="宋体" w:hAnsi="宋体" w:eastAsia="宋体"/>
          <w:sz w:val="24"/>
        </w:rPr>
        <w:t>国際開発ジャーナル社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世界を変えよう!国際協力の仕事×ボランティア×学び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国際開発ジャーナル社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丸善株式会社出版事業部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本书出售、求购地址：https://www.jiaokey.com/book/detail/40533495.html</w:t>
      </w:r>
    </w:p>
    <w:p>
      <w:r>
        <w:t>更多相关图书推荐：https://www.jiaokey.com</w:t>
      </w:r>
    </w:p>
    <w:p>
      <w:r>
        <w:t>国際開発ジャーナル社 其他作品：https://www.jiaokey.com/tag/国際開発ジャーナル社.html</w:t>
      </w:r>
    </w:p>
    <w:p>
      <w:r>
        <w:t>丸善株式会社出版事業部 出版图书：https://www.jiaokey.com/tag/丸善株式会社出版事業部.html</w:t>
      </w:r>
    </w:p>
    <w:p>
      <w:r>
        <w:t>关键词搜索：https://www.jiaokey.com/tag/世界を変えよう!国際協力の仕事×ボランティア×学び.html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