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アジア·太平洋経済圏の新時代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アジア·太平洋経済圏の新時代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本书出售、求购地址：https://www.jiaokey.com/book/detail/40533452.html</w:t>
      </w:r>
    </w:p>
    <w:p>
      <w:r>
        <w:t>更多相关图书推荐：https://www.jiaokey.com</w:t>
      </w:r>
    </w:p>
    <w:p>
      <w:r>
        <w:t>慶應通信 出版图书：https://www.jiaokey.com/tag/慶應通信.html</w:t>
      </w:r>
    </w:p>
    <w:p>
      <w:r>
        <w:t>关键词搜索：https://www.jiaokey.com/tag/アジア·太平洋経済圏の新時代.html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