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大衆的貧困の本質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大衆的貧困の本質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本书出售、求购地址：https://www.jiaokey.com/book/detail/40533432.html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关键词搜索：https://www.jiaokey.com/tag/大衆的貧困の本質.html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