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景気予測の話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景気予測の話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本书出售、求购地址：https://www.jiaokey.com/book/detail/40533413.html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关键词搜索：https://www.jiaokey.com/tag/景気予測の話.html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