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地球化時代の世界と日本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地球化時代の世界と日本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本书出售、求购地址：https://www.jiaokey.com/book/detail/40533389.html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关键词搜索：https://www.jiaokey.com/tag/地球化時代の世界と日本.html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