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現代資本主義の運命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現代資本主義の運命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本书出售、求购地址：https://www.jiaokey.com/book/detail/40533362.html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关键词搜索：https://www.jiaokey.com/tag/現代資本主義の運命.html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