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45 夏季号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45 夏季号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本书出售、求购地址：https://www.jiaokey.com/book/detail/40533266.html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45 夏季号.html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