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ゼミナール国際経済入門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ゼミナール国際経済入門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本书出售、求购地址：https://www.jiaokey.com/book/detail/40533200.html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关键词搜索：https://www.jiaokey.com/tag/ゼミナール国際経済入門.html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