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90年代の太平洋経済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90年代の太平洋経済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本书出售、求购地址：https://www.jiaokey.com/book/detail/40533178.html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关键词搜索：https://www.jiaokey.com/tag/90年代の太平洋経済.html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