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ケインズと現代経済学</w:t>
      </w:r>
    </w:p>
    <w:p>
      <w:r>
        <w:rPr>
          <w:rFonts w:ascii="宋体" w:hAnsi="宋体" w:eastAsia="宋体"/>
          <w:sz w:val="24"/>
        </w:rPr>
        <w:t>館龍一郎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ケインズと現代経済学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館龍一郎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本书出售、求购地址：https://www.jiaokey.com/book/detail/40533041.html</w:t>
      </w:r>
    </w:p>
    <w:p>
      <w:r>
        <w:t>更多相关图书推荐：https://www.jiaokey.com</w:t>
      </w:r>
    </w:p>
    <w:p>
      <w:r>
        <w:t>館龍一郎 其他作品：https://www.jiaokey.com/tag/館龍一郎.html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关键词搜索：https://www.jiaokey.com/tag/ケインズと現代経済学.html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