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諸国民の富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諸国民の富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本书出售、求购地址：https://www.jiaokey.com/book/detail/40533024.html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关键词搜索：https://www.jiaokey.com/tag/諸国民の富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