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戦後日本の基本構造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戦後日本の基本構造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本书出售、求购地址：https://www.jiaokey.com/book/detail/40532774.html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关键词搜索：https://www.jiaokey.com/tag/戦後日本の基本構造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