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資本主義經濟學の史的發展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資本主義經濟學の史的發展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本书出售、求购地址：https://www.jiaokey.com/book/detail/40532751.html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弘文堂書房 出版图书：https://www.jiaokey.com/tag/弘文堂書房.html</w:t>
      </w:r>
    </w:p>
    <w:p>
      <w:r>
        <w:t>关键词搜索：https://www.jiaokey.com/tag/資本主義經濟學の史的發展.html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