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ENVIRONMENTAL MONITORING PROGRAM FOR THE SACRAMENTO-SAN JOAQUIN DELTA AND SUISUN BAY</w:t>
      </w:r>
    </w:p>
    <w:p>
      <w:r>
        <w:rPr>
          <w:rFonts w:ascii="宋体" w:hAnsi="宋体" w:eastAsia="宋体"/>
          <w:sz w:val="24"/>
        </w:rPr>
        <w:t>JAMES L.MACKIN.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ENVIRONMENTAL MONITORING PROGRAM FOR THE SACRAMENTO-SAN JOAQUIN DELTA AND SUISUN BAY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L.MACKIN.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本书出售、求购地址：https://www.jiaokey.com/book/detail/40532385.html</w:t>
      </w:r>
    </w:p>
    <w:p>
      <w:r>
        <w:t>更多相关图书推荐：https://www.jiaokey.com</w:t>
      </w:r>
    </w:p>
    <w:p>
      <w:r>
        <w:t>JAMES L.MACKIN. 其他作品：https://www.jiaokey.com/tag/JAMES L.MACKIN..html</w:t>
      </w:r>
    </w:p>
    <w:p>
      <w:r>
        <w:t>关键词搜索：https://www.jiaokey.com/tag/AN ENVIRONMENTAL MONITORING PROGRAM FOR THE SACRAMENTO-SAN JOAQUIN DELTA AND SUISUN BAY.html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