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SYMPOSIUM:PROCESSING AGRICULTURAL AND MUNICIPAL WASTES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SYMPOSIUM:PROCESSING AGRICULTURAL AND MUNICIPAL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本书出售、求购地址：https://www.jiaokey.com/book/detail/40532377.html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INC. 出版图书：https://www.jiaokey.com/tag/INC..html</w:t>
      </w:r>
    </w:p>
    <w:p>
      <w:r>
        <w:t>关键词搜索：https://www.jiaokey.com/tag/SYMPOSIUM:PROCESSING AGRICULTURAL AND MUNICIPAL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