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EIGHTEENTH CENTURY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EIGHTEENTH CENTURY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EIGHTEENTH CENTURY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