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 ENGLISH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本书出售、求购地址：https://www.jiaokey.com/book/detail/40532238.html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关键词搜索：https://www.jiaokey.com/tag/LIFE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