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A PRACTICAL APPROACH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关键词搜索：https://www.jiaokey.com/tag/DIGITAL ELECTRONICS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