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A STUDY OF INTERRELATIONSHIPS SEVENTH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A STUDY OF INTERRELATIONSHIPS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本书出售、求购地址：https://www.jiaokey.com/book/detail/40532105.html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关键词搜索：https://www.jiaokey.com/tag/ENVIRONMENTAL SCIENCE A STUDY OF INTERRELATIONSHIPS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