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BOUNDARY VALUE PROBLEMS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关键词搜索：https://www.jiaokey.com/tag/DIFFERENTIAL EQUATIONS WITH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