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NUCLEUS ENGLISH FOR SCIENCE AND TECHNOLOGY GENERAL SCIENCE PART2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NUCLEUS ENGLISH FOR SCIENCE AND TECHNOLOGY GENERAL SCIENCE PART2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本书出售、求购地址：https://www.jiaokey.com/book/detail/40532051.html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关键词搜索：https://www.jiaokey.com/tag/NUCLEUS ENGLISH FOR SCIENCE AND TECHNOLOGY GENERAL SCIENCE PART2.html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