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CELL TO PHILOSOPHER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CELL TO PHILOSOPHER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本书出售、求购地址：https://www.jiaokey.com/book/detail/40532046.html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关键词搜索：https://www.jiaokey.com/tag/FROM CELL TO PHILOSOPHER.html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