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STYLES HISTORY &amp; ANALYSIS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STYLES HISTORY &amp; ANALYSIS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关键词搜索：https://www.jiaokey.com/tag/JAZZ STYLES HISTORY &amp; ANALYSIS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