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 APPRECIATION EIGHTH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 APPRECIATION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本书出售、求购地址：https://www.jiaokey.com/book/detail/40531909.html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关键词搜索：https://www.jiaokey.com/tag/MUSIC AN APPRECIATION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