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SOCIAL CHANGE AMERICA AND THE WORLD FOURTH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SOCIAL CHANGE AMERICA AND THE WORLD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本书出售、求购地址：https://www.jiaokey.com/book/detail/40531902.html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关键词搜索：https://www.jiaokey.com/tag/EXPLORING SOCIAL CHANGE AMERICA AND THE WORLD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