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APPLICATIONS OF ELECTRICAL ENGINEERING FOURTH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APPLICATIONS OF ELECTRICAL ENGINEERING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本书出售、求购地址：https://www.jiaokey.com/book/detail/40531892.html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关键词搜索：https://www.jiaokey.com/tag/PRINCIPLES AND APPLICATIONS OF ELECTRICAL ENGINEERING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