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FAITH IN A SEED THE DISPERSION OF SEEDS AND OTHER LATE NATURAL HISTORY WRITING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FAITH IN A SEED THE DISPERSION OF SEEDS AND OTHER LATE NATURAL HISTORY WRITING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ISLAND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本书出售、求购地址：https://www.jiaokey.com/book/detail/40531883.html</w:t>
      </w:r>
    </w:p>
    <w:p>
      <w:r>
        <w:t>更多相关图书推荐：https://www.jiaokey.com</w:t>
      </w:r>
    </w:p>
    <w:p>
      <w:r>
        <w:t>ISLAND PRESS 出版图书：https://www.jiaokey.com/tag/ISLAND PRESS.html</w:t>
      </w:r>
    </w:p>
    <w:p>
      <w:r>
        <w:t>关键词搜索：https://www.jiaokey.com/tag/FAITH IN A SEED THE DISPERSION OF SEEDS AND OTHER LATE NATURAL HISTORY WRITING.html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