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HERITAGE OF CHINESE CIVILIZATION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HERITAGE OF CHINESE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本书出售、求购地址：https://www.jiaokey.com/book/detail/40531882.html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HERITAGE OF CHINESE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