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ARTNOTES A LECTURE AND STUDY COMPANION TO ACCOMPANY ART HISTORY VOLUME ONE REVISED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ARTNOTES A LECTURE AND STUDY COMPANION TO ACCOMPANY ART HISTORY VOLUME ONE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本书出售、求购地址：https://www.jiaokey.com/book/detail/40531872.html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关键词搜索：https://www.jiaokey.com/tag/ARTNOTES A LECTURE AND STUDY COMPANION TO ACCOMPANY ART HISTORY VOLUME ONE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