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THE THEATRE THIRD EDITION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THE THEATRE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本书出售、求购地址：https://www.jiaokey.com/book/detail/40531847.html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关键词搜索：https://www.jiaokey.com/tag/AN INTRODUCTION TO THE THEATRE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