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THEATRE EIGHTH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THEATRE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本书出售、求购地址：https://www.jiaokey.com/book/detail/40531833.html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关键词搜索：https://www.jiaokey.com/tag/THE ESSENTIAL THEATRE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