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LOCATION IN SPACE:A THEORETICAL APPROACH TO ECONOMIC GEOGRAPHY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LOCATION IN SPACE:A THEORETICAL APPROACH TO ECONOMIC GEOGRAPHY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本书出售、求购地址：https://www.jiaokey.com/book/detail/40531792.html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关键词搜索：https://www.jiaokey.com/tag/LOCATION IN SPACE:A THEORETICAL APPROACH TO ECONOMIC GEOGRAPHY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