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INVITATION TO THE THEATRE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INVITATION TO THE THEATRE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本书出售、求购地址：https://www.jiaokey.com/book/detail/40531778.html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关键词搜索：https://www.jiaokey.com/tag/INVITATION TO THE THEATRE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