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STATISTICS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关键词搜索：https://www.jiaokey.com/tag/GENERAL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